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340BB" w14:textId="77777777" w:rsidR="00470A13" w:rsidRPr="00866657" w:rsidRDefault="00470A13" w:rsidP="0018415F">
      <w:pPr>
        <w:pStyle w:val="Nagwek"/>
        <w:spacing w:before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54F6" w14:textId="2A4D8AF1" w:rsidR="00B6699B" w:rsidRPr="00866657" w:rsidRDefault="00B6699B" w:rsidP="00B6699B">
      <w:pPr>
        <w:pStyle w:val="Nagwek"/>
        <w:spacing w:before="6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b/>
          <w:bCs/>
          <w:sz w:val="24"/>
          <w:szCs w:val="24"/>
          <w:lang w:val="pl-PL"/>
        </w:rPr>
        <w:t>Załącznik nr 1 - FORMULARZ ZGŁOSZENIOWY</w:t>
      </w:r>
    </w:p>
    <w:p w14:paraId="5D23E234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eastAsia="DejaVuSans-Bold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eastAsia="DejaVuSans-Bold" w:hAnsi="Times New Roman" w:cs="Times New Roman"/>
          <w:color w:val="auto"/>
          <w:sz w:val="24"/>
          <w:szCs w:val="24"/>
          <w:lang w:val="pl-PL"/>
        </w:rPr>
        <w:t>Tytuł zadania:</w:t>
      </w:r>
    </w:p>
    <w:tbl>
      <w:tblPr>
        <w:tblStyle w:val="Tabela-Siatka"/>
        <w:tblW w:w="5216" w:type="pct"/>
        <w:tblInd w:w="-431" w:type="dxa"/>
        <w:tblLook w:val="04A0" w:firstRow="1" w:lastRow="0" w:firstColumn="1" w:lastColumn="0" w:noHBand="0" w:noVBand="1"/>
      </w:tblPr>
      <w:tblGrid>
        <w:gridCol w:w="9498"/>
      </w:tblGrid>
      <w:tr w:rsidR="00B6699B" w:rsidRPr="00DF32A4" w14:paraId="41096675" w14:textId="77777777" w:rsidTr="00646DA2">
        <w:tc>
          <w:tcPr>
            <w:tcW w:w="5000" w:type="pct"/>
            <w:shd w:val="clear" w:color="auto" w:fill="D9D9D9" w:themeFill="background1" w:themeFillShade="D9"/>
          </w:tcPr>
          <w:p w14:paraId="44A9CC24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Wpisz proponowaną nazwę zadania. Nazwa nie może być długa i skomplikowana.</w:t>
            </w:r>
          </w:p>
        </w:tc>
      </w:tr>
      <w:tr w:rsidR="00B6699B" w:rsidRPr="00DF32A4" w14:paraId="10FD218D" w14:textId="77777777" w:rsidTr="00646DA2">
        <w:trPr>
          <w:trHeight w:val="853"/>
        </w:trPr>
        <w:tc>
          <w:tcPr>
            <w:tcW w:w="5000" w:type="pct"/>
          </w:tcPr>
          <w:p w14:paraId="20AC6721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99D0E66" w14:textId="77777777" w:rsidR="00646DA2" w:rsidRPr="00866657" w:rsidRDefault="00646DA2" w:rsidP="00B6699B">
      <w:pPr>
        <w:pStyle w:val="Nagwek2"/>
        <w:spacing w:before="0" w:line="360" w:lineRule="auto"/>
        <w:rPr>
          <w:rFonts w:ascii="Times New Roman" w:eastAsia="DejaVuSans-Bold" w:hAnsi="Times New Roman" w:cs="Times New Roman"/>
          <w:color w:val="auto"/>
          <w:sz w:val="24"/>
          <w:szCs w:val="24"/>
          <w:lang w:val="pl-PL"/>
        </w:rPr>
      </w:pPr>
    </w:p>
    <w:p w14:paraId="542DA461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eastAsia="DejaVuSans-Bold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eastAsia="DejaVuSans-Bold" w:hAnsi="Times New Roman" w:cs="Times New Roman"/>
          <w:color w:val="auto"/>
          <w:sz w:val="24"/>
          <w:szCs w:val="24"/>
          <w:lang w:val="pl-PL"/>
        </w:rPr>
        <w:t>Dane osobowe i miejsce zamieszkania osoby zgłaszającej propozycję zadania</w:t>
      </w:r>
    </w:p>
    <w:tbl>
      <w:tblPr>
        <w:tblStyle w:val="Tabela-Siatka"/>
        <w:tblW w:w="5216" w:type="pct"/>
        <w:tblInd w:w="-431" w:type="dxa"/>
        <w:tblLook w:val="04A0" w:firstRow="1" w:lastRow="0" w:firstColumn="1" w:lastColumn="0" w:noHBand="0" w:noVBand="1"/>
      </w:tblPr>
      <w:tblGrid>
        <w:gridCol w:w="3414"/>
        <w:gridCol w:w="6084"/>
      </w:tblGrid>
      <w:tr w:rsidR="00B6699B" w:rsidRPr="00866657" w14:paraId="52B12DEA" w14:textId="77777777" w:rsidTr="00646DA2">
        <w:tc>
          <w:tcPr>
            <w:tcW w:w="1797" w:type="pct"/>
            <w:shd w:val="clear" w:color="auto" w:fill="D9D9D9" w:themeFill="background1" w:themeFillShade="D9"/>
          </w:tcPr>
          <w:p w14:paraId="7607F427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Imię i nazwisko:</w:t>
            </w:r>
          </w:p>
        </w:tc>
        <w:tc>
          <w:tcPr>
            <w:tcW w:w="3203" w:type="pct"/>
          </w:tcPr>
          <w:p w14:paraId="2A2E70FC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6699B" w:rsidRPr="00866657" w14:paraId="7B7E8172" w14:textId="77777777" w:rsidTr="00646DA2"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723B56F3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Data urodzenia:</w:t>
            </w:r>
          </w:p>
        </w:tc>
        <w:tc>
          <w:tcPr>
            <w:tcW w:w="3203" w:type="pct"/>
          </w:tcPr>
          <w:p w14:paraId="6983AC86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6699B" w:rsidRPr="00866657" w14:paraId="7BB4163E" w14:textId="77777777" w:rsidTr="00646DA2"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3F38DA6A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Powiat:</w:t>
            </w:r>
          </w:p>
        </w:tc>
        <w:tc>
          <w:tcPr>
            <w:tcW w:w="3203" w:type="pct"/>
          </w:tcPr>
          <w:p w14:paraId="031FF2D9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6699B" w:rsidRPr="00866657" w14:paraId="6710A6CB" w14:textId="77777777" w:rsidTr="00646DA2"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46C63732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Gmina:</w:t>
            </w:r>
          </w:p>
        </w:tc>
        <w:tc>
          <w:tcPr>
            <w:tcW w:w="3203" w:type="pct"/>
          </w:tcPr>
          <w:p w14:paraId="3D404E82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6699B" w:rsidRPr="00866657" w14:paraId="6E2AFF5F" w14:textId="77777777" w:rsidTr="00646DA2"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4DBA439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Miejscowość:</w:t>
            </w:r>
          </w:p>
        </w:tc>
        <w:tc>
          <w:tcPr>
            <w:tcW w:w="3203" w:type="pct"/>
          </w:tcPr>
          <w:p w14:paraId="7937D673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6699B" w:rsidRPr="00866657" w14:paraId="39F10DDE" w14:textId="77777777" w:rsidTr="00646DA2"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0293DA9F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Ulica, numer domu/ mieszkania:</w:t>
            </w:r>
          </w:p>
        </w:tc>
        <w:tc>
          <w:tcPr>
            <w:tcW w:w="3203" w:type="pct"/>
          </w:tcPr>
          <w:p w14:paraId="7D36CA05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6699B" w:rsidRPr="00866657" w14:paraId="561CED7A" w14:textId="77777777" w:rsidTr="00646DA2"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6FADC55A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 xml:space="preserve">Numer telefonu: </w:t>
            </w:r>
          </w:p>
        </w:tc>
        <w:tc>
          <w:tcPr>
            <w:tcW w:w="3203" w:type="pct"/>
          </w:tcPr>
          <w:p w14:paraId="78790760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  <w:tr w:rsidR="00B6699B" w:rsidRPr="00866657" w14:paraId="1D1D6A43" w14:textId="77777777" w:rsidTr="00646DA2">
        <w:tc>
          <w:tcPr>
            <w:tcW w:w="1797" w:type="pct"/>
            <w:shd w:val="clear" w:color="auto" w:fill="D9D9D9" w:themeFill="background1" w:themeFillShade="D9"/>
            <w:vAlign w:val="center"/>
          </w:tcPr>
          <w:p w14:paraId="2ECF480C" w14:textId="77777777" w:rsidR="00B6699B" w:rsidRPr="00866657" w:rsidRDefault="00B6699B" w:rsidP="00B6699B">
            <w:pPr>
              <w:spacing w:line="360" w:lineRule="auto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Adres e-mail:</w:t>
            </w:r>
          </w:p>
        </w:tc>
        <w:tc>
          <w:tcPr>
            <w:tcW w:w="3203" w:type="pct"/>
          </w:tcPr>
          <w:p w14:paraId="610BCF52" w14:textId="77777777" w:rsidR="00B6699B" w:rsidRPr="00866657" w:rsidRDefault="00B6699B" w:rsidP="00B6699B">
            <w:pPr>
              <w:spacing w:line="360" w:lineRule="auto"/>
              <w:jc w:val="both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7E01CDA2" w14:textId="660B98D1" w:rsidR="00B6699B" w:rsidRPr="00866657" w:rsidRDefault="00B6699B" w:rsidP="00B6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263AC9DF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eastAsia="DejaVuSans-Bold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color w:val="auto"/>
          <w:sz w:val="24"/>
          <w:szCs w:val="24"/>
          <w:lang w:val="pl-PL"/>
        </w:rPr>
        <w:t>Miejsce realizacji zadania</w:t>
      </w: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9537"/>
      </w:tblGrid>
      <w:tr w:rsidR="00B6699B" w:rsidRPr="00DF32A4" w14:paraId="383F9D49" w14:textId="77777777" w:rsidTr="00646DA2">
        <w:tc>
          <w:tcPr>
            <w:tcW w:w="5000" w:type="pct"/>
            <w:shd w:val="clear" w:color="auto" w:fill="D9D9D9" w:themeFill="background1" w:themeFillShade="D9"/>
          </w:tcPr>
          <w:p w14:paraId="385F39F7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Podaj dokładny adres realizacji zadania</w:t>
            </w:r>
          </w:p>
        </w:tc>
      </w:tr>
      <w:tr w:rsidR="00B6699B" w:rsidRPr="00DF32A4" w14:paraId="3D3791DF" w14:textId="77777777" w:rsidTr="00646DA2">
        <w:tc>
          <w:tcPr>
            <w:tcW w:w="5000" w:type="pct"/>
          </w:tcPr>
          <w:p w14:paraId="4FBD3800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7B81CA37" w14:textId="77777777" w:rsidR="00646DA2" w:rsidRPr="00866657" w:rsidRDefault="00646DA2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17E3F573" w14:textId="77777777" w:rsidR="00B6699B" w:rsidRPr="00866657" w:rsidRDefault="00B6699B" w:rsidP="00B6699B">
      <w:pPr>
        <w:pStyle w:val="Akapitzlist"/>
        <w:autoSpaceDN w:val="0"/>
        <w:spacing w:after="0" w:line="360" w:lineRule="auto"/>
        <w:ind w:left="0"/>
        <w:rPr>
          <w:rFonts w:ascii="Times New Roman" w:eastAsia="DejaVuSans-Bold" w:hAnsi="Times New Roman" w:cs="Times New Roman"/>
          <w:b/>
          <w:bCs/>
          <w:sz w:val="24"/>
          <w:szCs w:val="24"/>
          <w:lang w:val="pl-PL"/>
        </w:rPr>
      </w:pPr>
    </w:p>
    <w:p w14:paraId="1F4C03A9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eastAsia="DejaVuSans-Bold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eastAsia="DejaVuSans-Bold" w:hAnsi="Times New Roman" w:cs="Times New Roman"/>
          <w:color w:val="auto"/>
          <w:sz w:val="24"/>
          <w:szCs w:val="24"/>
          <w:lang w:val="pl-PL"/>
        </w:rPr>
        <w:t>Charakter zadania</w:t>
      </w: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9537"/>
      </w:tblGrid>
      <w:tr w:rsidR="00B6699B" w:rsidRPr="00DF32A4" w14:paraId="0F904E98" w14:textId="77777777" w:rsidTr="00646DA2"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2353DCA" w14:textId="77777777" w:rsidR="00B6699B" w:rsidRPr="00866657" w:rsidRDefault="00B6699B" w:rsidP="00B6699B">
            <w:pPr>
              <w:pStyle w:val="Akapitzlist"/>
              <w:autoSpaceDN w:val="0"/>
              <w:spacing w:line="360" w:lineRule="auto"/>
              <w:ind w:left="0"/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-Bold" w:hAnsi="Times New Roman" w:cs="Times New Roman"/>
                <w:sz w:val="24"/>
                <w:szCs w:val="24"/>
                <w:lang w:val="pl-PL"/>
              </w:rPr>
              <w:t>Wskaż charakter zadania – do wyboru: prospołeczny, kulturalny, turystyczny, sportowy</w:t>
            </w:r>
          </w:p>
        </w:tc>
      </w:tr>
      <w:tr w:rsidR="00B6699B" w:rsidRPr="00DF32A4" w14:paraId="30577F56" w14:textId="77777777" w:rsidTr="00646DA2">
        <w:tc>
          <w:tcPr>
            <w:tcW w:w="5000" w:type="pct"/>
          </w:tcPr>
          <w:p w14:paraId="291A2793" w14:textId="77777777" w:rsidR="00B6699B" w:rsidRPr="00866657" w:rsidRDefault="00B6699B" w:rsidP="00B6699B">
            <w:pPr>
              <w:pStyle w:val="Akapitzlist"/>
              <w:autoSpaceDN w:val="0"/>
              <w:spacing w:line="360" w:lineRule="auto"/>
              <w:ind w:left="0"/>
              <w:rPr>
                <w:rFonts w:ascii="Times New Roman" w:eastAsia="DejaVuSans-Bold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2E23D963" w14:textId="77777777" w:rsidR="00646DA2" w:rsidRPr="00866657" w:rsidRDefault="00646DA2" w:rsidP="00B6699B">
            <w:pPr>
              <w:pStyle w:val="Akapitzlist"/>
              <w:autoSpaceDN w:val="0"/>
              <w:spacing w:line="360" w:lineRule="auto"/>
              <w:ind w:left="0"/>
              <w:rPr>
                <w:rFonts w:ascii="Times New Roman" w:eastAsia="DejaVuSans-Bold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27BCCDF3" w14:textId="77777777" w:rsidR="00B6699B" w:rsidRPr="00866657" w:rsidRDefault="00B6699B" w:rsidP="00B6699B">
      <w:pPr>
        <w:pStyle w:val="Akapitzlist"/>
        <w:autoSpaceDN w:val="0"/>
        <w:spacing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057995EA" w14:textId="77777777" w:rsidR="00222BB8" w:rsidRPr="00866657" w:rsidRDefault="00222BB8" w:rsidP="00B6699B">
      <w:pPr>
        <w:pStyle w:val="Nagwek2"/>
        <w:spacing w:before="0" w:line="360" w:lineRule="auto"/>
        <w:rPr>
          <w:rFonts w:ascii="Times New Roman" w:eastAsia="DejaVuSans-Bold" w:hAnsi="Times New Roman" w:cs="Times New Roman"/>
          <w:color w:val="auto"/>
          <w:sz w:val="24"/>
          <w:szCs w:val="24"/>
          <w:lang w:val="pl-PL"/>
        </w:rPr>
      </w:pPr>
    </w:p>
    <w:p w14:paraId="1135B69A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eastAsia="DejaVuSans-Bold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eastAsia="DejaVuSans-Bold" w:hAnsi="Times New Roman" w:cs="Times New Roman"/>
          <w:color w:val="auto"/>
          <w:sz w:val="24"/>
          <w:szCs w:val="24"/>
          <w:lang w:val="pl-PL"/>
        </w:rPr>
        <w:t>Opis zadania</w:t>
      </w: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9537"/>
      </w:tblGrid>
      <w:tr w:rsidR="00B6699B" w:rsidRPr="00DF32A4" w14:paraId="3B1932F1" w14:textId="77777777" w:rsidTr="00646DA2">
        <w:tc>
          <w:tcPr>
            <w:tcW w:w="5000" w:type="pct"/>
            <w:shd w:val="clear" w:color="auto" w:fill="D9D9D9" w:themeFill="background1" w:themeFillShade="D9"/>
          </w:tcPr>
          <w:p w14:paraId="54AAE4D2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  <w:t>Scharakteryzuj zadanie: czego dotyczy, jaki jest jego główny cel i do kogo jest skierowany.</w:t>
            </w:r>
          </w:p>
        </w:tc>
      </w:tr>
      <w:tr w:rsidR="00B6699B" w:rsidRPr="00DF32A4" w14:paraId="0E619517" w14:textId="77777777" w:rsidTr="00646DA2">
        <w:tc>
          <w:tcPr>
            <w:tcW w:w="5000" w:type="pct"/>
          </w:tcPr>
          <w:p w14:paraId="6B6D087E" w14:textId="77777777" w:rsidR="00B6699B" w:rsidRPr="00866657" w:rsidRDefault="00B6699B" w:rsidP="00B6699B">
            <w:pPr>
              <w:pStyle w:val="Akapitzlist"/>
              <w:autoSpaceDN w:val="0"/>
              <w:spacing w:line="360" w:lineRule="auto"/>
              <w:ind w:left="0"/>
              <w:rPr>
                <w:rFonts w:ascii="Times New Roman" w:eastAsia="DejaVuSans-Bold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50C41B8B" w14:textId="77777777" w:rsidR="00646DA2" w:rsidRPr="00866657" w:rsidRDefault="00646DA2" w:rsidP="00B6699B">
            <w:pPr>
              <w:pStyle w:val="Akapitzlist"/>
              <w:autoSpaceDN w:val="0"/>
              <w:spacing w:line="360" w:lineRule="auto"/>
              <w:ind w:left="0"/>
              <w:rPr>
                <w:rFonts w:ascii="Times New Roman" w:eastAsia="DejaVuSans-Bold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50A154EB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</w:p>
    <w:p w14:paraId="584392BC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color w:val="auto"/>
          <w:sz w:val="24"/>
          <w:szCs w:val="24"/>
          <w:lang w:val="pl-PL"/>
        </w:rPr>
        <w:t>Korzyści dla mieszkańców płynące z realizacji zadania</w:t>
      </w: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9537"/>
      </w:tblGrid>
      <w:tr w:rsidR="00B6699B" w:rsidRPr="00DF32A4" w14:paraId="3243EBE2" w14:textId="77777777" w:rsidTr="00646DA2">
        <w:tc>
          <w:tcPr>
            <w:tcW w:w="5000" w:type="pct"/>
            <w:shd w:val="clear" w:color="auto" w:fill="D9D9D9" w:themeFill="background1" w:themeFillShade="D9"/>
          </w:tcPr>
          <w:p w14:paraId="33612E8F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  <w:t>Wskaż w jaki sposób realizacja zadania będzie miała pozytywny wpływ na społeczność lokalną.</w:t>
            </w:r>
          </w:p>
        </w:tc>
      </w:tr>
      <w:tr w:rsidR="00B6699B" w:rsidRPr="00DF32A4" w14:paraId="578E169B" w14:textId="77777777" w:rsidTr="00646DA2">
        <w:trPr>
          <w:trHeight w:val="480"/>
        </w:trPr>
        <w:tc>
          <w:tcPr>
            <w:tcW w:w="5000" w:type="pct"/>
          </w:tcPr>
          <w:p w14:paraId="31B33151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</w:p>
          <w:p w14:paraId="72BCFEF6" w14:textId="77777777" w:rsidR="00646DA2" w:rsidRPr="00866657" w:rsidRDefault="00646DA2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0106203D" w14:textId="77777777" w:rsidR="00B6699B" w:rsidRPr="00866657" w:rsidRDefault="00B6699B" w:rsidP="00B6699B">
      <w:pPr>
        <w:autoSpaceDN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30F7529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color w:val="auto"/>
          <w:sz w:val="24"/>
          <w:szCs w:val="24"/>
          <w:lang w:val="pl-PL"/>
        </w:rPr>
        <w:t>Zakres finansowy zadania</w:t>
      </w: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3138"/>
        <w:gridCol w:w="6399"/>
      </w:tblGrid>
      <w:tr w:rsidR="00B6699B" w:rsidRPr="00DF32A4" w14:paraId="42D637ED" w14:textId="77777777" w:rsidTr="00646DA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30E9E27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  <w:t>Określ szacowany koszt realizacji zadania.</w:t>
            </w:r>
          </w:p>
        </w:tc>
      </w:tr>
      <w:tr w:rsidR="00B6699B" w:rsidRPr="00866657" w14:paraId="45C0BA05" w14:textId="77777777" w:rsidTr="00646DA2">
        <w:tc>
          <w:tcPr>
            <w:tcW w:w="1645" w:type="pct"/>
            <w:shd w:val="clear" w:color="auto" w:fill="D9D9D9" w:themeFill="background1" w:themeFillShade="D9"/>
          </w:tcPr>
          <w:p w14:paraId="2F2C5F4F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Całkowity koszt zadania</w:t>
            </w:r>
          </w:p>
        </w:tc>
        <w:tc>
          <w:tcPr>
            <w:tcW w:w="3355" w:type="pct"/>
          </w:tcPr>
          <w:p w14:paraId="4277CD7D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  <w:p w14:paraId="545115DE" w14:textId="77777777" w:rsidR="00646DA2" w:rsidRPr="00866657" w:rsidRDefault="00646DA2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0DAD1987" w14:textId="77777777" w:rsidR="00B6699B" w:rsidRPr="00866657" w:rsidRDefault="00B6699B" w:rsidP="00B6699B">
      <w:pPr>
        <w:autoSpaceDN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2134"/>
        <w:gridCol w:w="4479"/>
        <w:gridCol w:w="2924"/>
      </w:tblGrid>
      <w:tr w:rsidR="00B6699B" w:rsidRPr="00866657" w14:paraId="07CEC23E" w14:textId="77777777" w:rsidTr="00646DA2">
        <w:tc>
          <w:tcPr>
            <w:tcW w:w="5000" w:type="pct"/>
            <w:gridSpan w:val="3"/>
            <w:shd w:val="clear" w:color="auto" w:fill="D9D9D9" w:themeFill="background1" w:themeFillShade="D9"/>
          </w:tcPr>
          <w:p w14:paraId="44B8FD00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  <w:t>Spróbuj określić jakie wydatki składają się na szacowany koszt zadania – nie jest to warunek niezbędny. Wydatki powinny sumować się na całkowity koszt zadania</w:t>
            </w:r>
          </w:p>
        </w:tc>
      </w:tr>
      <w:tr w:rsidR="00B6699B" w:rsidRPr="00866657" w14:paraId="69DF2645" w14:textId="77777777" w:rsidTr="00646DA2">
        <w:tc>
          <w:tcPr>
            <w:tcW w:w="1119" w:type="pct"/>
            <w:shd w:val="clear" w:color="auto" w:fill="D9D9D9" w:themeFill="background1" w:themeFillShade="D9"/>
          </w:tcPr>
          <w:p w14:paraId="21FE84D0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Nr wydatku</w:t>
            </w:r>
          </w:p>
        </w:tc>
        <w:tc>
          <w:tcPr>
            <w:tcW w:w="2348" w:type="pct"/>
            <w:shd w:val="clear" w:color="auto" w:fill="D9D9D9" w:themeFill="background1" w:themeFillShade="D9"/>
          </w:tcPr>
          <w:p w14:paraId="3C39F38F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Nazwa i opis wydatku</w:t>
            </w:r>
          </w:p>
        </w:tc>
        <w:tc>
          <w:tcPr>
            <w:tcW w:w="1533" w:type="pct"/>
            <w:shd w:val="clear" w:color="auto" w:fill="D9D9D9" w:themeFill="background1" w:themeFillShade="D9"/>
          </w:tcPr>
          <w:p w14:paraId="1641802E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Wartość wydatku</w:t>
            </w:r>
          </w:p>
        </w:tc>
      </w:tr>
      <w:tr w:rsidR="00B6699B" w:rsidRPr="00866657" w14:paraId="4E508742" w14:textId="77777777" w:rsidTr="00646DA2">
        <w:tc>
          <w:tcPr>
            <w:tcW w:w="1119" w:type="pct"/>
          </w:tcPr>
          <w:p w14:paraId="30CC22CC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1</w:t>
            </w:r>
          </w:p>
        </w:tc>
        <w:tc>
          <w:tcPr>
            <w:tcW w:w="2348" w:type="pct"/>
          </w:tcPr>
          <w:p w14:paraId="225FBE02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4E091AA8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B6699B" w:rsidRPr="00866657" w14:paraId="5CAA53AE" w14:textId="77777777" w:rsidTr="00646DA2">
        <w:tc>
          <w:tcPr>
            <w:tcW w:w="1119" w:type="pct"/>
          </w:tcPr>
          <w:p w14:paraId="0261BBDB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2</w:t>
            </w:r>
          </w:p>
        </w:tc>
        <w:tc>
          <w:tcPr>
            <w:tcW w:w="2348" w:type="pct"/>
          </w:tcPr>
          <w:p w14:paraId="7A7081F8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4936F6E4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B6699B" w:rsidRPr="00866657" w14:paraId="5A596781" w14:textId="77777777" w:rsidTr="00646DA2">
        <w:tc>
          <w:tcPr>
            <w:tcW w:w="1119" w:type="pct"/>
          </w:tcPr>
          <w:p w14:paraId="0D5925A9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…</w:t>
            </w:r>
          </w:p>
        </w:tc>
        <w:tc>
          <w:tcPr>
            <w:tcW w:w="2348" w:type="pct"/>
          </w:tcPr>
          <w:p w14:paraId="30068A01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  <w:tc>
          <w:tcPr>
            <w:tcW w:w="1533" w:type="pct"/>
          </w:tcPr>
          <w:p w14:paraId="05E91864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07427C0F" w14:textId="77777777" w:rsidR="00B6699B" w:rsidRPr="00866657" w:rsidRDefault="00B6699B" w:rsidP="00B6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b/>
          <w:bCs/>
          <w:sz w:val="24"/>
          <w:szCs w:val="24"/>
          <w:lang w:val="pl-PL"/>
        </w:rPr>
        <w:br w:type="page"/>
      </w:r>
    </w:p>
    <w:p w14:paraId="3458BEF1" w14:textId="77777777" w:rsidR="00646DA2" w:rsidRPr="00866657" w:rsidRDefault="00646DA2" w:rsidP="00B6699B">
      <w:pPr>
        <w:pStyle w:val="Nagwek2"/>
        <w:spacing w:before="0" w:line="360" w:lineRule="auto"/>
        <w:rPr>
          <w:rFonts w:ascii="Times New Roman" w:hAnsi="Times New Roman" w:cs="Times New Roman"/>
          <w:color w:val="auto"/>
          <w:sz w:val="24"/>
          <w:szCs w:val="24"/>
          <w:lang w:val="pl-PL"/>
        </w:rPr>
      </w:pPr>
    </w:p>
    <w:p w14:paraId="1C9DF1D1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color w:val="auto"/>
          <w:sz w:val="24"/>
          <w:szCs w:val="24"/>
          <w:lang w:val="pl-PL"/>
        </w:rPr>
        <w:t>Zgodność zadania z planem zagospodarowania przestrzennego</w:t>
      </w: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3262"/>
        <w:gridCol w:w="6275"/>
      </w:tblGrid>
      <w:tr w:rsidR="00B6699B" w:rsidRPr="00866657" w14:paraId="64C74B17" w14:textId="77777777" w:rsidTr="00646DA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2529266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  <w:t>Czy zadanie jest zgodne z obowiązującym planem zagospodarowania przestrzennego dla terenu, na którym ma zostać zrealizowane? Zaznacz prawidłową odpowiedź.</w:t>
            </w:r>
          </w:p>
        </w:tc>
      </w:tr>
      <w:tr w:rsidR="00B6699B" w:rsidRPr="00866657" w14:paraId="33921992" w14:textId="77777777" w:rsidTr="00646DA2">
        <w:tc>
          <w:tcPr>
            <w:tcW w:w="1710" w:type="pct"/>
            <w:shd w:val="clear" w:color="auto" w:fill="D9D9D9" w:themeFill="background1" w:themeFillShade="D9"/>
          </w:tcPr>
          <w:p w14:paraId="4C988AE5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Tak</w:t>
            </w:r>
          </w:p>
        </w:tc>
        <w:tc>
          <w:tcPr>
            <w:tcW w:w="3290" w:type="pct"/>
            <w:shd w:val="clear" w:color="auto" w:fill="FFFFFF" w:themeFill="background1"/>
          </w:tcPr>
          <w:p w14:paraId="13154F5B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B6699B" w:rsidRPr="00866657" w14:paraId="79307EAA" w14:textId="77777777" w:rsidTr="00646DA2">
        <w:tc>
          <w:tcPr>
            <w:tcW w:w="1710" w:type="pct"/>
            <w:shd w:val="clear" w:color="auto" w:fill="D9D9D9" w:themeFill="background1" w:themeFillShade="D9"/>
          </w:tcPr>
          <w:p w14:paraId="06EBC2C5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Nie</w:t>
            </w:r>
          </w:p>
        </w:tc>
        <w:tc>
          <w:tcPr>
            <w:tcW w:w="3290" w:type="pct"/>
            <w:shd w:val="clear" w:color="auto" w:fill="FFFFFF" w:themeFill="background1"/>
          </w:tcPr>
          <w:p w14:paraId="1D9BB30B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B6699B" w:rsidRPr="00866657" w14:paraId="605DC78C" w14:textId="77777777" w:rsidTr="00646DA2">
        <w:tc>
          <w:tcPr>
            <w:tcW w:w="1710" w:type="pct"/>
            <w:shd w:val="clear" w:color="auto" w:fill="D9D9D9" w:themeFill="background1" w:themeFillShade="D9"/>
          </w:tcPr>
          <w:p w14:paraId="54783F82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Wymaga sprawdzenia</w:t>
            </w:r>
          </w:p>
        </w:tc>
        <w:tc>
          <w:tcPr>
            <w:tcW w:w="3290" w:type="pct"/>
            <w:shd w:val="clear" w:color="auto" w:fill="FFFFFF" w:themeFill="background1"/>
          </w:tcPr>
          <w:p w14:paraId="242952E4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08BD3415" w14:textId="77777777" w:rsidR="00B6699B" w:rsidRPr="00866657" w:rsidRDefault="00B6699B" w:rsidP="00B6699B">
      <w:pPr>
        <w:autoSpaceDN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83C485" w14:textId="77777777" w:rsidR="00B6699B" w:rsidRPr="00866657" w:rsidRDefault="00B6699B" w:rsidP="00B6699B">
      <w:pPr>
        <w:pStyle w:val="Nagwek2"/>
        <w:spacing w:before="0" w:line="36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color w:val="auto"/>
          <w:sz w:val="24"/>
          <w:szCs w:val="24"/>
          <w:lang w:val="pl-PL"/>
        </w:rPr>
        <w:t>Informacja o mieniu gminy</w:t>
      </w:r>
    </w:p>
    <w:tbl>
      <w:tblPr>
        <w:tblStyle w:val="Tabela-Siatka"/>
        <w:tblW w:w="5237" w:type="pct"/>
        <w:tblInd w:w="-431" w:type="dxa"/>
        <w:tblLook w:val="04A0" w:firstRow="1" w:lastRow="0" w:firstColumn="1" w:lastColumn="0" w:noHBand="0" w:noVBand="1"/>
      </w:tblPr>
      <w:tblGrid>
        <w:gridCol w:w="2134"/>
        <w:gridCol w:w="7403"/>
      </w:tblGrid>
      <w:tr w:rsidR="00B6699B" w:rsidRPr="00866657" w14:paraId="4840E940" w14:textId="77777777" w:rsidTr="00646DA2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31719AE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  <w:t xml:space="preserve">Czy zadanie będzie realizowane na mieniu gminy lub będzie wymagało zgody gminy na wykorzystanie jej zasobów? Zaznacz prawidłową odpowiedź. Jeśli NIE, to wskaż właściciela nieruchomości. </w:t>
            </w:r>
          </w:p>
        </w:tc>
      </w:tr>
      <w:tr w:rsidR="00B6699B" w:rsidRPr="00866657" w14:paraId="1217BAE4" w14:textId="77777777" w:rsidTr="00646DA2">
        <w:tc>
          <w:tcPr>
            <w:tcW w:w="1119" w:type="pct"/>
            <w:shd w:val="clear" w:color="auto" w:fill="D9D9D9" w:themeFill="background1" w:themeFillShade="D9"/>
          </w:tcPr>
          <w:p w14:paraId="7D410933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Tak</w:t>
            </w:r>
          </w:p>
        </w:tc>
        <w:tc>
          <w:tcPr>
            <w:tcW w:w="3881" w:type="pct"/>
            <w:shd w:val="clear" w:color="auto" w:fill="FFFFFF" w:themeFill="background1"/>
          </w:tcPr>
          <w:p w14:paraId="430AD846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  <w:tr w:rsidR="00B6699B" w:rsidRPr="00866657" w14:paraId="5B5BF8CB" w14:textId="77777777" w:rsidTr="00646DA2">
        <w:tc>
          <w:tcPr>
            <w:tcW w:w="1119" w:type="pct"/>
            <w:shd w:val="clear" w:color="auto" w:fill="D9D9D9" w:themeFill="background1" w:themeFillShade="D9"/>
          </w:tcPr>
          <w:p w14:paraId="33697EEA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6665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Nie</w:t>
            </w:r>
          </w:p>
        </w:tc>
        <w:tc>
          <w:tcPr>
            <w:tcW w:w="3881" w:type="pct"/>
            <w:shd w:val="clear" w:color="auto" w:fill="FFFFFF" w:themeFill="background1"/>
          </w:tcPr>
          <w:p w14:paraId="7136B8C9" w14:textId="77777777" w:rsidR="00B6699B" w:rsidRPr="00866657" w:rsidRDefault="00B6699B" w:rsidP="00B6699B">
            <w:pPr>
              <w:autoSpaceDN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</w:p>
        </w:tc>
      </w:tr>
    </w:tbl>
    <w:p w14:paraId="726474A9" w14:textId="77777777" w:rsidR="00B6699B" w:rsidRPr="00866657" w:rsidRDefault="00B6699B" w:rsidP="00B6699B">
      <w:pPr>
        <w:autoSpaceDN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12DC6D56" w14:textId="77777777" w:rsidR="00B6699B" w:rsidRPr="00866657" w:rsidRDefault="00B6699B" w:rsidP="00B6699B">
      <w:pPr>
        <w:spacing w:after="0" w:line="360" w:lineRule="auto"/>
        <w:rPr>
          <w:rFonts w:ascii="Times New Roman" w:eastAsia="DejaVuSans-Bold" w:hAnsi="Times New Roman" w:cs="Times New Roman"/>
          <w:b/>
          <w:bCs/>
          <w:sz w:val="24"/>
          <w:szCs w:val="24"/>
          <w:lang w:val="pl-PL"/>
        </w:rPr>
      </w:pPr>
      <w:bookmarkStart w:id="0" w:name="_Hlk215487995"/>
      <w:r w:rsidRPr="00866657">
        <w:rPr>
          <w:rFonts w:ascii="Times New Roman" w:eastAsia="DejaVuSans-Bold" w:hAnsi="Times New Roman" w:cs="Times New Roman"/>
          <w:b/>
          <w:bCs/>
          <w:sz w:val="24"/>
          <w:szCs w:val="24"/>
          <w:lang w:val="pl-PL"/>
        </w:rPr>
        <w:t>Oświadczenia</w:t>
      </w:r>
    </w:p>
    <w:p w14:paraId="2D5B2C1F" w14:textId="77777777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Oświadczam, iż jestem uprawniony/a do zgłaszania zadania poprzez fakt bycia pełnoletnim mieszkańcem gminy, dla której zgłaszam zadanie.</w:t>
      </w:r>
    </w:p>
    <w:p w14:paraId="1DB87DBA" w14:textId="77777777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Oświadczam, iż podane przeze mnie dane osobowe oraz podpisy na liście poparcia dla zadania są zgodne ze stanem faktycznym.</w:t>
      </w:r>
    </w:p>
    <w:p w14:paraId="49BC0197" w14:textId="77777777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Zapoznałem/-</w:t>
      </w:r>
      <w:proofErr w:type="spellStart"/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am</w:t>
      </w:r>
      <w:proofErr w:type="spellEnd"/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 się ze wszystkim dokumentami, które określają tryb i procedurę zgłaszania propozycji zadania do Europejskiej Inicjatywy Społecznej opracowanymi przez gminę.</w:t>
      </w:r>
    </w:p>
    <w:p w14:paraId="4C95E076" w14:textId="77777777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Wyrażam zgodę na publikację propozycji zadania do publicznej wiadomości. Zgoda nie obejmuje moich danych osobowych, w tym adresu zamieszkania i danych kontaktowych oraz danych osobowych osób popierających zadanie na liście poparcia.</w:t>
      </w:r>
    </w:p>
    <w:p w14:paraId="2CD0EA35" w14:textId="77777777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Wyrażam zgodę na modyfikację zadania.</w:t>
      </w:r>
    </w:p>
    <w:p w14:paraId="65B5B6D6" w14:textId="77777777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Wyrażam zgodę na kontakt telefoniczny, mailowy, osobisty w sprawach związanych ze zgłaszanym przez mnie zadaniem. </w:t>
      </w:r>
    </w:p>
    <w:p w14:paraId="00473310" w14:textId="77777777" w:rsidR="00222BB8" w:rsidRPr="00866657" w:rsidRDefault="00222BB8" w:rsidP="00222BB8">
      <w:pPr>
        <w:pStyle w:val="Akapitzlist"/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</w:p>
    <w:p w14:paraId="073429CE" w14:textId="77777777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lastRenderedPageBreak/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(dalej zwane „RODO”), przyjmuję do wiadomości, iż administratorem moich danych osobowych jest:</w:t>
      </w:r>
    </w:p>
    <w:p w14:paraId="77347330" w14:textId="7A7CA596" w:rsidR="00B6699B" w:rsidRPr="00866657" w:rsidRDefault="00B6699B" w:rsidP="00B6699B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Zarząd Województwa Opolskiego z siedzibą w Opolu, ul. Ostrówek 5, 45-088 Opole; dane kontaktowe inspektora ochrony danych to: e-mail: </w:t>
      </w:r>
      <w:hyperlink r:id="rId8" w:history="1">
        <w:r w:rsidR="00DF32A4" w:rsidRPr="005E1AC3">
          <w:rPr>
            <w:rStyle w:val="Hipercze"/>
            <w:rFonts w:ascii="Times New Roman" w:eastAsia="DejaVuSans" w:hAnsi="Times New Roman" w:cs="Times New Roman"/>
            <w:sz w:val="24"/>
            <w:szCs w:val="24"/>
            <w:lang w:val="pl-PL"/>
          </w:rPr>
          <w:t>iod@opolskie.pl</w:t>
        </w:r>
      </w:hyperlink>
      <w:bookmarkStart w:id="1" w:name="_GoBack"/>
      <w:bookmarkEnd w:id="1"/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; </w:t>
      </w:r>
    </w:p>
    <w:p w14:paraId="3233F0D9" w14:textId="72D03246" w:rsidR="00B6699B" w:rsidRPr="00866657" w:rsidRDefault="00B6699B" w:rsidP="00B6699B">
      <w:pPr>
        <w:pStyle w:val="Akapitzlist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Urząd </w:t>
      </w:r>
      <w:r w:rsidR="00FB18B7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Miejski w Grodkowie</w:t>
      </w: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, ul. </w:t>
      </w:r>
      <w:r w:rsidR="00FB18B7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Warszawska 29</w:t>
      </w: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, </w:t>
      </w:r>
      <w:r w:rsidR="00D117E4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49-</w:t>
      </w:r>
      <w:r w:rsidR="00FB18B7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200</w:t>
      </w:r>
      <w:r w:rsidR="00D117E4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 </w:t>
      </w:r>
      <w:r w:rsidR="00FB18B7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Grodków</w:t>
      </w: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; dane kontaktowe inspektora ochrony danych to: e-mail: </w:t>
      </w:r>
      <w:hyperlink r:id="rId9" w:history="1">
        <w:r w:rsidR="00646DA2" w:rsidRPr="00866657">
          <w:rPr>
            <w:rStyle w:val="Hipercze"/>
            <w:rFonts w:ascii="Times New Roman" w:eastAsia="DejaVuSans" w:hAnsi="Times New Roman" w:cs="Times New Roman"/>
            <w:sz w:val="24"/>
            <w:szCs w:val="24"/>
            <w:lang w:val="pl-PL"/>
          </w:rPr>
          <w:t>radca.prawny@grodkow.pl</w:t>
        </w:r>
      </w:hyperlink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;</w:t>
      </w:r>
    </w:p>
    <w:p w14:paraId="08F7B4E3" w14:textId="5D0EFD76" w:rsidR="00B6699B" w:rsidRPr="00866657" w:rsidRDefault="00B6699B" w:rsidP="00B6699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Times New Roman" w:eastAsia="DejaVuSans" w:hAnsi="Times New Roman" w:cs="Times New Roman"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Oświadczam, że zapoznałem się z Informacją o przetwarzaniu danych osobowych</w:t>
      </w:r>
      <w:r w:rsidR="00646DA2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 </w:t>
      </w: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w ramach projektu Europejskiej Inicjatywy Społecznej zamieszcz</w:t>
      </w:r>
      <w:r w:rsidR="00646DA2"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 xml:space="preserve">onej na stronie eis.opolskie.pl. </w:t>
      </w:r>
      <w:r w:rsidRPr="00866657">
        <w:rPr>
          <w:rFonts w:ascii="Times New Roman" w:eastAsia="DejaVuSans" w:hAnsi="Times New Roman" w:cs="Times New Roman"/>
          <w:sz w:val="24"/>
          <w:szCs w:val="24"/>
          <w:lang w:val="pl-PL"/>
        </w:rPr>
        <w:t>Szczegółowe zapisy klauzuli RODO stanowią załącznik nr 6 do Regulaminu przyznawania grantów w ramach Europejskiej Inicjatywy Społecznej i są zamieszczone na stronie internetowej eis.opolskie.pl.</w:t>
      </w:r>
    </w:p>
    <w:p w14:paraId="467E9E44" w14:textId="77777777" w:rsidR="00222BB8" w:rsidRPr="00866657" w:rsidRDefault="00222BB8" w:rsidP="00222BB8">
      <w:pPr>
        <w:autoSpaceDE w:val="0"/>
        <w:autoSpaceDN w:val="0"/>
        <w:adjustRightInd w:val="0"/>
        <w:spacing w:after="0" w:line="360" w:lineRule="auto"/>
        <w:rPr>
          <w:rFonts w:ascii="Times New Roman" w:eastAsia="DejaVuSans" w:hAnsi="Times New Roman" w:cs="Times New Roman"/>
          <w:sz w:val="24"/>
          <w:szCs w:val="24"/>
          <w:lang w:val="pl-PL"/>
        </w:rPr>
      </w:pPr>
    </w:p>
    <w:p w14:paraId="3401E57D" w14:textId="77777777" w:rsidR="00222BB8" w:rsidRPr="00866657" w:rsidRDefault="00222BB8" w:rsidP="00222BB8">
      <w:pPr>
        <w:autoSpaceDE w:val="0"/>
        <w:autoSpaceDN w:val="0"/>
        <w:adjustRightInd w:val="0"/>
        <w:spacing w:after="0" w:line="360" w:lineRule="auto"/>
        <w:rPr>
          <w:rFonts w:ascii="Times New Roman" w:eastAsia="DejaVuSans" w:hAnsi="Times New Roman" w:cs="Times New Roman"/>
          <w:sz w:val="24"/>
          <w:szCs w:val="24"/>
          <w:lang w:val="pl-PL"/>
        </w:rPr>
      </w:pPr>
    </w:p>
    <w:p w14:paraId="55FDD24C" w14:textId="77777777" w:rsidR="00222BB8" w:rsidRPr="00866657" w:rsidRDefault="00222BB8" w:rsidP="00222BB8">
      <w:pPr>
        <w:autoSpaceDE w:val="0"/>
        <w:autoSpaceDN w:val="0"/>
        <w:adjustRightInd w:val="0"/>
        <w:spacing w:after="0" w:line="360" w:lineRule="auto"/>
        <w:rPr>
          <w:rFonts w:ascii="Times New Roman" w:eastAsia="DejaVuSans" w:hAnsi="Times New Roman" w:cs="Times New Roman"/>
          <w:sz w:val="24"/>
          <w:szCs w:val="24"/>
          <w:lang w:val="pl-PL"/>
        </w:rPr>
      </w:pPr>
    </w:p>
    <w:bookmarkEnd w:id="0"/>
    <w:p w14:paraId="1E411A6B" w14:textId="77777777" w:rsidR="00B6699B" w:rsidRPr="00866657" w:rsidRDefault="00B6699B" w:rsidP="00B6699B">
      <w:pPr>
        <w:autoSpaceDE w:val="0"/>
        <w:autoSpaceDN w:val="0"/>
        <w:adjustRightInd w:val="0"/>
        <w:spacing w:after="0" w:line="360" w:lineRule="auto"/>
        <w:rPr>
          <w:rFonts w:ascii="Times New Roman" w:eastAsia="DejaVuSans" w:hAnsi="Times New Roman" w:cs="Times New Roman"/>
          <w:sz w:val="24"/>
          <w:szCs w:val="24"/>
          <w:lang w:val="pl-PL"/>
        </w:rPr>
      </w:pPr>
    </w:p>
    <w:tbl>
      <w:tblPr>
        <w:tblStyle w:val="Tabela-Siatka"/>
        <w:tblW w:w="5159" w:type="pct"/>
        <w:tblInd w:w="-289" w:type="dxa"/>
        <w:tblLook w:val="04A0" w:firstRow="1" w:lastRow="0" w:firstColumn="1" w:lastColumn="0" w:noHBand="0" w:noVBand="1"/>
      </w:tblPr>
      <w:tblGrid>
        <w:gridCol w:w="4252"/>
        <w:gridCol w:w="5143"/>
      </w:tblGrid>
      <w:tr w:rsidR="00B6699B" w:rsidRPr="00DF32A4" w14:paraId="14A4AF03" w14:textId="77777777" w:rsidTr="00646DA2">
        <w:trPr>
          <w:trHeight w:val="889"/>
        </w:trPr>
        <w:tc>
          <w:tcPr>
            <w:tcW w:w="2263" w:type="pct"/>
            <w:shd w:val="clear" w:color="auto" w:fill="D9D9D9" w:themeFill="background1" w:themeFillShade="D9"/>
          </w:tcPr>
          <w:p w14:paraId="429F3DEF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b/>
                <w:sz w:val="24"/>
                <w:szCs w:val="24"/>
                <w:lang w:val="pl-PL"/>
              </w:rPr>
            </w:pPr>
            <w:r w:rsidRPr="00866657">
              <w:rPr>
                <w:rFonts w:ascii="Times New Roman" w:eastAsia="DejaVuSans" w:hAnsi="Times New Roman" w:cs="Times New Roman"/>
                <w:b/>
                <w:sz w:val="24"/>
                <w:szCs w:val="24"/>
                <w:lang w:val="pl-PL"/>
              </w:rPr>
              <w:t>Podpis mieszkańca składającego propozycję zadania</w:t>
            </w:r>
          </w:p>
        </w:tc>
        <w:tc>
          <w:tcPr>
            <w:tcW w:w="2737" w:type="pct"/>
          </w:tcPr>
          <w:p w14:paraId="7217C31A" w14:textId="77777777" w:rsidR="00B6699B" w:rsidRPr="00866657" w:rsidRDefault="00B6699B" w:rsidP="00B6699B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DejaVuSans" w:hAnsi="Times New Roman" w:cs="Times New Roman"/>
                <w:sz w:val="24"/>
                <w:szCs w:val="24"/>
                <w:lang w:val="pl-PL"/>
              </w:rPr>
            </w:pPr>
          </w:p>
        </w:tc>
      </w:tr>
    </w:tbl>
    <w:p w14:paraId="4240D0FB" w14:textId="77777777" w:rsidR="00B6699B" w:rsidRPr="00866657" w:rsidRDefault="00B6699B" w:rsidP="00B6699B">
      <w:pPr>
        <w:autoSpaceDE w:val="0"/>
        <w:autoSpaceDN w:val="0"/>
        <w:adjustRightInd w:val="0"/>
        <w:spacing w:after="0" w:line="360" w:lineRule="auto"/>
        <w:rPr>
          <w:rFonts w:ascii="Times New Roman" w:eastAsia="DejaVuSans" w:hAnsi="Times New Roman" w:cs="Times New Roman"/>
          <w:sz w:val="24"/>
          <w:szCs w:val="24"/>
          <w:lang w:val="pl-PL"/>
        </w:rPr>
      </w:pPr>
    </w:p>
    <w:p w14:paraId="4B9DFFD4" w14:textId="13DB01E3" w:rsidR="00B6699B" w:rsidRPr="00866657" w:rsidRDefault="00B6699B" w:rsidP="00B6699B">
      <w:pPr>
        <w:autoSpaceDE w:val="0"/>
        <w:autoSpaceDN w:val="0"/>
        <w:adjustRightInd w:val="0"/>
        <w:spacing w:after="0" w:line="360" w:lineRule="auto"/>
        <w:rPr>
          <w:rFonts w:ascii="Times New Roman" w:eastAsia="DejaVuSans" w:hAnsi="Times New Roman" w:cs="Times New Roman"/>
          <w:b/>
          <w:sz w:val="24"/>
          <w:szCs w:val="24"/>
          <w:lang w:val="pl-PL"/>
        </w:rPr>
      </w:pPr>
      <w:r w:rsidRPr="00866657">
        <w:rPr>
          <w:rFonts w:ascii="Times New Roman" w:eastAsia="DejaVuSans" w:hAnsi="Times New Roman" w:cs="Times New Roman"/>
          <w:b/>
          <w:sz w:val="24"/>
          <w:szCs w:val="24"/>
          <w:lang w:val="pl-PL"/>
        </w:rPr>
        <w:t>Pamiętaj o dołączeniu do propozycji zadania listy poparcia dla zadania zawierającej minimum 50 podpisów pełnoletnich mieszkańców gminy</w:t>
      </w:r>
      <w:r w:rsidR="00A87F99" w:rsidRPr="00866657">
        <w:rPr>
          <w:rFonts w:ascii="Times New Roman" w:eastAsia="DejaVuSans" w:hAnsi="Times New Roman" w:cs="Times New Roman"/>
          <w:b/>
          <w:sz w:val="24"/>
          <w:szCs w:val="24"/>
          <w:lang w:val="pl-PL"/>
        </w:rPr>
        <w:t xml:space="preserve"> – stanowiącej Załącznik nr 2.</w:t>
      </w:r>
    </w:p>
    <w:p w14:paraId="167A2708" w14:textId="77777777" w:rsidR="009D2F59" w:rsidRPr="00866657" w:rsidRDefault="009D2F59" w:rsidP="00480E25">
      <w:pPr>
        <w:spacing w:line="36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EF329F8" w14:textId="3D2D5A80" w:rsidR="009B15C3" w:rsidRPr="00866657" w:rsidRDefault="009D2F59" w:rsidP="00222BB8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866657">
        <w:rPr>
          <w:rFonts w:ascii="Times New Roman" w:hAnsi="Times New Roman" w:cs="Times New Roman"/>
          <w:b/>
          <w:bCs/>
          <w:sz w:val="24"/>
          <w:szCs w:val="24"/>
          <w:lang w:val="pl-PL"/>
        </w:rPr>
        <w:t>*Obowiązuje wydruk w kolorze</w:t>
      </w:r>
    </w:p>
    <w:sectPr w:rsidR="009B15C3" w:rsidRPr="00866657" w:rsidSect="00646DA2">
      <w:headerReference w:type="default" r:id="rId10"/>
      <w:footerReference w:type="default" r:id="rId11"/>
      <w:pgSz w:w="12240" w:h="15840"/>
      <w:pgMar w:top="1440" w:right="1325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34B138" w14:textId="77777777" w:rsidR="00F47DFA" w:rsidRDefault="00F47DFA" w:rsidP="008E7C98">
      <w:pPr>
        <w:spacing w:after="0" w:line="240" w:lineRule="auto"/>
      </w:pPr>
      <w:r>
        <w:separator/>
      </w:r>
    </w:p>
  </w:endnote>
  <w:endnote w:type="continuationSeparator" w:id="0">
    <w:p w14:paraId="3B95559D" w14:textId="77777777" w:rsidR="00F47DFA" w:rsidRDefault="00F47DFA" w:rsidP="008E7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61645" w14:textId="0D815D2B" w:rsidR="0018415F" w:rsidRDefault="0018415F" w:rsidP="00FB18B7">
    <w:pPr>
      <w:pStyle w:val="Stopka"/>
      <w:jc w:val="center"/>
    </w:pPr>
    <w:r>
      <w:rPr>
        <w:noProof/>
        <w:lang w:val="pl-PL" w:eastAsia="pl-PL"/>
      </w:rPr>
      <w:drawing>
        <wp:inline distT="0" distB="0" distL="0" distR="0" wp14:anchorId="02A4D6C4" wp14:editId="54EBB1D8">
          <wp:extent cx="1351432" cy="563880"/>
          <wp:effectExtent l="0" t="0" r="1270" b="7620"/>
          <wp:docPr id="17904342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969" cy="568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3F2E8" w14:textId="77777777" w:rsidR="00F47DFA" w:rsidRDefault="00F47DFA" w:rsidP="008E7C98">
      <w:pPr>
        <w:spacing w:after="0" w:line="240" w:lineRule="auto"/>
      </w:pPr>
      <w:r>
        <w:separator/>
      </w:r>
    </w:p>
  </w:footnote>
  <w:footnote w:type="continuationSeparator" w:id="0">
    <w:p w14:paraId="2BD37A5A" w14:textId="77777777" w:rsidR="00F47DFA" w:rsidRDefault="00F47DFA" w:rsidP="008E7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E736B1" w14:textId="52C8C4E1" w:rsidR="008E7C98" w:rsidRDefault="008E7C98">
    <w:pPr>
      <w:pStyle w:val="Nagwek"/>
    </w:pPr>
    <w:r>
      <w:rPr>
        <w:noProof/>
        <w:lang w:val="pl-PL" w:eastAsia="pl-PL"/>
      </w:rPr>
      <w:drawing>
        <wp:inline distT="0" distB="0" distL="0" distR="0" wp14:anchorId="03EC6E87" wp14:editId="4E5FF863">
          <wp:extent cx="5486400" cy="563880"/>
          <wp:effectExtent l="0" t="0" r="0" b="7620"/>
          <wp:docPr id="1790434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434AF2"/>
    <w:multiLevelType w:val="hybridMultilevel"/>
    <w:tmpl w:val="DDEEA6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E75C1C"/>
    <w:multiLevelType w:val="multilevel"/>
    <w:tmpl w:val="002289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0A9D68D4"/>
    <w:multiLevelType w:val="hybridMultilevel"/>
    <w:tmpl w:val="A650B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0D3302"/>
    <w:multiLevelType w:val="hybridMultilevel"/>
    <w:tmpl w:val="2EE69C7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72203C"/>
    <w:multiLevelType w:val="hybridMultilevel"/>
    <w:tmpl w:val="F342C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85D08"/>
    <w:multiLevelType w:val="hybridMultilevel"/>
    <w:tmpl w:val="94EED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DC674F"/>
    <w:multiLevelType w:val="multilevel"/>
    <w:tmpl w:val="E33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E2A026D"/>
    <w:multiLevelType w:val="hybridMultilevel"/>
    <w:tmpl w:val="1DEC5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6F3BCC"/>
    <w:multiLevelType w:val="hybridMultilevel"/>
    <w:tmpl w:val="82824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5115F"/>
    <w:multiLevelType w:val="hybridMultilevel"/>
    <w:tmpl w:val="0254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E7E65"/>
    <w:multiLevelType w:val="hybridMultilevel"/>
    <w:tmpl w:val="737CEC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F51CE"/>
    <w:multiLevelType w:val="hybridMultilevel"/>
    <w:tmpl w:val="34E46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800016"/>
    <w:multiLevelType w:val="hybridMultilevel"/>
    <w:tmpl w:val="DDA230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B2177"/>
    <w:multiLevelType w:val="hybridMultilevel"/>
    <w:tmpl w:val="843EE3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41800"/>
    <w:multiLevelType w:val="hybridMultilevel"/>
    <w:tmpl w:val="1B641D0E"/>
    <w:lvl w:ilvl="0" w:tplc="927AD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51B2B"/>
    <w:multiLevelType w:val="hybridMultilevel"/>
    <w:tmpl w:val="D798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32686"/>
    <w:multiLevelType w:val="multilevel"/>
    <w:tmpl w:val="C3C26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A073814"/>
    <w:multiLevelType w:val="hybridMultilevel"/>
    <w:tmpl w:val="EF38F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313A6"/>
    <w:multiLevelType w:val="hybridMultilevel"/>
    <w:tmpl w:val="ADFE7E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7778D1"/>
    <w:multiLevelType w:val="multilevel"/>
    <w:tmpl w:val="F4A27912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60A02ADA"/>
    <w:multiLevelType w:val="hybridMultilevel"/>
    <w:tmpl w:val="54E40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B1A89"/>
    <w:multiLevelType w:val="multilevel"/>
    <w:tmpl w:val="E77C3D7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41300AF"/>
    <w:multiLevelType w:val="multilevel"/>
    <w:tmpl w:val="53926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 w15:restartNumberingAfterBreak="0">
    <w:nsid w:val="6500064E"/>
    <w:multiLevelType w:val="hybridMultilevel"/>
    <w:tmpl w:val="84EE2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C48FA"/>
    <w:multiLevelType w:val="hybridMultilevel"/>
    <w:tmpl w:val="21C01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EA76FC"/>
    <w:multiLevelType w:val="hybridMultilevel"/>
    <w:tmpl w:val="13B44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B7D39"/>
    <w:multiLevelType w:val="hybridMultilevel"/>
    <w:tmpl w:val="D19C0ECA"/>
    <w:lvl w:ilvl="0" w:tplc="00AE5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21A5E"/>
    <w:multiLevelType w:val="hybridMultilevel"/>
    <w:tmpl w:val="C34260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E8A5E">
      <w:start w:val="1"/>
      <w:numFmt w:val="bullet"/>
      <w:lvlText w:val="‒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47645"/>
    <w:multiLevelType w:val="hybridMultilevel"/>
    <w:tmpl w:val="71E26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A5A5E"/>
    <w:multiLevelType w:val="hybridMultilevel"/>
    <w:tmpl w:val="9BE4F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8"/>
  </w:num>
  <w:num w:numId="11">
    <w:abstractNumId w:val="23"/>
  </w:num>
  <w:num w:numId="12">
    <w:abstractNumId w:val="31"/>
  </w:num>
  <w:num w:numId="13">
    <w:abstractNumId w:val="10"/>
  </w:num>
  <w:num w:numId="14">
    <w:abstractNumId w:val="30"/>
  </w:num>
  <w:num w:numId="15">
    <w:abstractNumId w:val="25"/>
  </w:num>
  <w:num w:numId="16">
    <w:abstractNumId w:val="24"/>
  </w:num>
  <w:num w:numId="17">
    <w:abstractNumId w:val="36"/>
  </w:num>
  <w:num w:numId="18">
    <w:abstractNumId w:val="12"/>
  </w:num>
  <w:num w:numId="19">
    <w:abstractNumId w:val="15"/>
  </w:num>
  <w:num w:numId="20">
    <w:abstractNumId w:val="18"/>
  </w:num>
  <w:num w:numId="21">
    <w:abstractNumId w:val="22"/>
  </w:num>
  <w:num w:numId="22">
    <w:abstractNumId w:val="19"/>
  </w:num>
  <w:num w:numId="23">
    <w:abstractNumId w:val="26"/>
  </w:num>
  <w:num w:numId="24">
    <w:abstractNumId w:val="14"/>
  </w:num>
  <w:num w:numId="25">
    <w:abstractNumId w:val="13"/>
  </w:num>
  <w:num w:numId="26">
    <w:abstractNumId w:val="38"/>
  </w:num>
  <w:num w:numId="27">
    <w:abstractNumId w:val="35"/>
  </w:num>
  <w:num w:numId="28">
    <w:abstractNumId w:val="37"/>
  </w:num>
  <w:num w:numId="29">
    <w:abstractNumId w:val="34"/>
  </w:num>
  <w:num w:numId="30">
    <w:abstractNumId w:val="29"/>
  </w:num>
  <w:num w:numId="31">
    <w:abstractNumId w:val="16"/>
  </w:num>
  <w:num w:numId="32">
    <w:abstractNumId w:val="32"/>
  </w:num>
  <w:num w:numId="33">
    <w:abstractNumId w:val="9"/>
  </w:num>
  <w:num w:numId="34">
    <w:abstractNumId w:val="20"/>
  </w:num>
  <w:num w:numId="35">
    <w:abstractNumId w:val="27"/>
  </w:num>
  <w:num w:numId="36">
    <w:abstractNumId w:val="11"/>
  </w:num>
  <w:num w:numId="37">
    <w:abstractNumId w:val="21"/>
  </w:num>
  <w:num w:numId="38">
    <w:abstractNumId w:val="1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53100"/>
    <w:rsid w:val="0006063C"/>
    <w:rsid w:val="00091B58"/>
    <w:rsid w:val="000B0054"/>
    <w:rsid w:val="001121CA"/>
    <w:rsid w:val="0015074B"/>
    <w:rsid w:val="00167EA6"/>
    <w:rsid w:val="0018415F"/>
    <w:rsid w:val="001D2ADF"/>
    <w:rsid w:val="001E1BE7"/>
    <w:rsid w:val="001E482D"/>
    <w:rsid w:val="00222BB8"/>
    <w:rsid w:val="002425FC"/>
    <w:rsid w:val="00286967"/>
    <w:rsid w:val="0029639D"/>
    <w:rsid w:val="00296FA7"/>
    <w:rsid w:val="002D7C07"/>
    <w:rsid w:val="00326F90"/>
    <w:rsid w:val="003E4A13"/>
    <w:rsid w:val="00467D52"/>
    <w:rsid w:val="00470A13"/>
    <w:rsid w:val="00472A1A"/>
    <w:rsid w:val="00480E25"/>
    <w:rsid w:val="004862CE"/>
    <w:rsid w:val="00535C36"/>
    <w:rsid w:val="005653CB"/>
    <w:rsid w:val="005C79DB"/>
    <w:rsid w:val="005E6E45"/>
    <w:rsid w:val="006163E5"/>
    <w:rsid w:val="00646DA2"/>
    <w:rsid w:val="006B4814"/>
    <w:rsid w:val="00830FAB"/>
    <w:rsid w:val="00866657"/>
    <w:rsid w:val="00874EE8"/>
    <w:rsid w:val="008E7A53"/>
    <w:rsid w:val="008E7C98"/>
    <w:rsid w:val="0092247C"/>
    <w:rsid w:val="009579E5"/>
    <w:rsid w:val="00994022"/>
    <w:rsid w:val="009A7146"/>
    <w:rsid w:val="009B15C3"/>
    <w:rsid w:val="009D2F59"/>
    <w:rsid w:val="00A87F99"/>
    <w:rsid w:val="00AA1D8D"/>
    <w:rsid w:val="00AD6284"/>
    <w:rsid w:val="00B15BF9"/>
    <w:rsid w:val="00B47730"/>
    <w:rsid w:val="00B6699B"/>
    <w:rsid w:val="00BA6930"/>
    <w:rsid w:val="00BB7D16"/>
    <w:rsid w:val="00C12235"/>
    <w:rsid w:val="00C36025"/>
    <w:rsid w:val="00C561C7"/>
    <w:rsid w:val="00C95BAB"/>
    <w:rsid w:val="00CB0664"/>
    <w:rsid w:val="00CD65A0"/>
    <w:rsid w:val="00CF7AEC"/>
    <w:rsid w:val="00D117E4"/>
    <w:rsid w:val="00D73111"/>
    <w:rsid w:val="00D80A0E"/>
    <w:rsid w:val="00DE5717"/>
    <w:rsid w:val="00DF32A4"/>
    <w:rsid w:val="00E00A23"/>
    <w:rsid w:val="00E23849"/>
    <w:rsid w:val="00E55C08"/>
    <w:rsid w:val="00E7018C"/>
    <w:rsid w:val="00E83139"/>
    <w:rsid w:val="00E834CE"/>
    <w:rsid w:val="00F45F7B"/>
    <w:rsid w:val="00F47DFA"/>
    <w:rsid w:val="00F71688"/>
    <w:rsid w:val="00F71B80"/>
    <w:rsid w:val="00F77424"/>
    <w:rsid w:val="00FB18B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2EE3E"/>
  <w14:defaultImageDpi w14:val="300"/>
  <w15:docId w15:val="{86F91507-A86D-492A-AF98-631D0B014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aragraf">
    <w:name w:val="Paragraf"/>
  </w:style>
  <w:style w:type="paragraph" w:styleId="NormalnyWeb">
    <w:name w:val="Normal (Web)"/>
    <w:basedOn w:val="Normalny"/>
    <w:uiPriority w:val="99"/>
    <w:semiHidden/>
    <w:unhideWhenUsed/>
    <w:rsid w:val="00BB7D1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71B8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1B80"/>
    <w:rPr>
      <w:color w:val="605E5C"/>
      <w:shd w:val="clear" w:color="auto" w:fill="E1DFDD"/>
    </w:rPr>
  </w:style>
  <w:style w:type="paragraph" w:customStyle="1" w:styleId="Default">
    <w:name w:val="Default"/>
    <w:rsid w:val="009B15C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dca.prawny@grod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DB249D-E258-4653-B3BF-8AD10193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539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3771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Iwanicka</cp:lastModifiedBy>
  <cp:revision>8</cp:revision>
  <dcterms:created xsi:type="dcterms:W3CDTF">2025-12-02T13:30:00Z</dcterms:created>
  <dcterms:modified xsi:type="dcterms:W3CDTF">2025-12-04T10:35:00Z</dcterms:modified>
  <cp:category/>
</cp:coreProperties>
</file>